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书名：漫画偷懒小学生家长小贴士</w:t>
      </w:r>
    </w:p>
    <w:p>
      <w:r>
        <w:t>作者：丁凤喜，白永潇撰文；天利工作室编；杨冉绘画</w:t>
      </w:r>
    </w:p>
    <w:p>
      <w:r>
        <w:t>出版社：拉萨：西藏人民出版社</w:t>
      </w:r>
    </w:p>
    <w:p>
      <w:r>
        <w:t>出版日期：2002.04</w:t>
      </w:r>
    </w:p>
    <w:p>
      <w:r>
        <w:t>总页数：164</w:t>
      </w:r>
    </w:p>
    <w:p>
      <w:r>
        <w:t>更多请访问教客网: www.jiaokey.com</w:t>
      </w:r>
    </w:p>
    <w:p>
      <w:r>
        <w:t>漫画偷懒小学生家长小贴士 评论地址：https://www.jiaokey.com/book/detail/10660050.html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